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 Hame'e Nui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laielohelohe    </w:t>
      </w:r>
      <w:r>
        <w:t xml:space="preserve">   malaekahana    </w:t>
      </w:r>
      <w:r>
        <w:t xml:space="preserve">   kahauokapaka    </w:t>
      </w:r>
      <w:r>
        <w:t xml:space="preserve">   hauailiki    </w:t>
      </w:r>
      <w:r>
        <w:t xml:space="preserve">   aiwohikupua    </w:t>
      </w:r>
      <w:r>
        <w:t xml:space="preserve">   waka    </w:t>
      </w:r>
      <w:r>
        <w:t xml:space="preserve">   kahalaomapuana    </w:t>
      </w:r>
      <w:r>
        <w:t xml:space="preserve">   mailekaluhea    </w:t>
      </w:r>
      <w:r>
        <w:t xml:space="preserve">   mailepakaha    </w:t>
      </w:r>
      <w:r>
        <w:t xml:space="preserve">   mailelaulii    </w:t>
      </w:r>
      <w:r>
        <w:t xml:space="preserve">   mailehaiwale    </w:t>
      </w:r>
      <w:r>
        <w:t xml:space="preserve">   Laiekawai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Hame'e Nui</dc:title>
  <dcterms:created xsi:type="dcterms:W3CDTF">2021-10-11T13:03:15Z</dcterms:created>
  <dcterms:modified xsi:type="dcterms:W3CDTF">2021-10-11T13:03:15Z</dcterms:modified>
</cp:coreProperties>
</file>