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 Holoholona Kai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Ko'a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Kohola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Hihimanu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Papa'i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'Opihi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Holoholona Kai</dc:title>
  <dcterms:created xsi:type="dcterms:W3CDTF">2021-10-11T13:03:20Z</dcterms:created>
  <dcterms:modified xsi:type="dcterms:W3CDTF">2021-10-11T13:03:20Z</dcterms:modified>
</cp:coreProperties>
</file>