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Normannaigh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Medium"/>
      </w:pPr>
      <w:r>
        <w:t xml:space="preserve">   Rí laighean    </w:t>
      </w:r>
      <w:r>
        <w:t xml:space="preserve">   Cath hastings    </w:t>
      </w:r>
      <w:r>
        <w:t xml:space="preserve">   1169    </w:t>
      </w:r>
      <w:r>
        <w:t xml:space="preserve">   Aoife    </w:t>
      </w:r>
      <w:r>
        <w:t xml:space="preserve">   Richard de Clare    </w:t>
      </w:r>
      <w:r>
        <w:t xml:space="preserve">   saighead    </w:t>
      </w:r>
      <w:r>
        <w:t xml:space="preserve">   bogha    </w:t>
      </w:r>
      <w:r>
        <w:t xml:space="preserve">   sciath    </w:t>
      </w:r>
      <w:r>
        <w:t xml:space="preserve">   clogad    </w:t>
      </w:r>
      <w:r>
        <w:t xml:space="preserve">   cóta máille    </w:t>
      </w:r>
      <w:r>
        <w:t xml:space="preserve">   capall    </w:t>
      </w:r>
      <w:r>
        <w:t xml:space="preserve">   Strongbow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Normannaigh</dc:title>
  <dcterms:created xsi:type="dcterms:W3CDTF">2021-10-11T13:04:26Z</dcterms:created>
  <dcterms:modified xsi:type="dcterms:W3CDTF">2021-10-11T13:04:26Z</dcterms:modified>
</cp:coreProperties>
</file>