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 Pua Noeau SI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Hoomana    </w:t>
      </w:r>
      <w:r>
        <w:t xml:space="preserve">   Na Pua o Hawaii    </w:t>
      </w:r>
      <w:r>
        <w:t xml:space="preserve">   Halau o Haumea    </w:t>
      </w:r>
      <w:r>
        <w:t xml:space="preserve">   Kamakakuokalani    </w:t>
      </w:r>
      <w:r>
        <w:t xml:space="preserve">   Hoolauna    </w:t>
      </w:r>
      <w:r>
        <w:t xml:space="preserve">   Manoa    </w:t>
      </w:r>
      <w:r>
        <w:t xml:space="preserve">   Ahonui    </w:t>
      </w:r>
      <w:r>
        <w:t xml:space="preserve">   Akahai    </w:t>
      </w:r>
      <w:r>
        <w:t xml:space="preserve">   Aloha    </w:t>
      </w:r>
      <w:r>
        <w:t xml:space="preserve">   Haahaa    </w:t>
      </w:r>
      <w:r>
        <w:t xml:space="preserve">   Hana keaka    </w:t>
      </w:r>
      <w:r>
        <w:t xml:space="preserve">   Hana Maawe Hawaii    </w:t>
      </w:r>
      <w:r>
        <w:t xml:space="preserve">   Hawaii    </w:t>
      </w:r>
      <w:r>
        <w:t xml:space="preserve">   Hoaaloha    </w:t>
      </w:r>
      <w:r>
        <w:t xml:space="preserve">   Hoala Hou    </w:t>
      </w:r>
      <w:r>
        <w:t xml:space="preserve">   Hoike    </w:t>
      </w:r>
      <w:r>
        <w:t xml:space="preserve">   Huakai    </w:t>
      </w:r>
      <w:r>
        <w:t xml:space="preserve">   Hula    </w:t>
      </w:r>
      <w:r>
        <w:t xml:space="preserve">   Kalaimeaola    </w:t>
      </w:r>
      <w:r>
        <w:t xml:space="preserve">   Kalakaua    </w:t>
      </w:r>
      <w:r>
        <w:t xml:space="preserve">   Kamehameha    </w:t>
      </w:r>
      <w:r>
        <w:t xml:space="preserve">   Kanakolu    </w:t>
      </w:r>
      <w:r>
        <w:t xml:space="preserve">   Kauai    </w:t>
      </w:r>
      <w:r>
        <w:t xml:space="preserve">   Kauwela    </w:t>
      </w:r>
      <w:r>
        <w:t xml:space="preserve">   Kiakahi    </w:t>
      </w:r>
      <w:r>
        <w:t xml:space="preserve">   Kukulu Kumuhana    </w:t>
      </w:r>
      <w:r>
        <w:t xml:space="preserve">   Kuleana    </w:t>
      </w:r>
      <w:r>
        <w:t xml:space="preserve">   Lanai    </w:t>
      </w:r>
      <w:r>
        <w:t xml:space="preserve">   Lealea    </w:t>
      </w:r>
      <w:r>
        <w:t xml:space="preserve">   Liliuokalani    </w:t>
      </w:r>
      <w:r>
        <w:t xml:space="preserve">   Lokahi    </w:t>
      </w:r>
      <w:r>
        <w:t xml:space="preserve">   Malama Aina    </w:t>
      </w:r>
      <w:r>
        <w:t xml:space="preserve">   Maui    </w:t>
      </w:r>
      <w:r>
        <w:t xml:space="preserve">   Na Hana Wiliki    </w:t>
      </w:r>
      <w:r>
        <w:t xml:space="preserve">   Na Mamo Alii    </w:t>
      </w:r>
      <w:r>
        <w:t xml:space="preserve">   Na Mea Hawaii    </w:t>
      </w:r>
      <w:r>
        <w:t xml:space="preserve">   Na Pua Noeau    </w:t>
      </w:r>
      <w:r>
        <w:t xml:space="preserve">   Naauao    </w:t>
      </w:r>
      <w:r>
        <w:t xml:space="preserve">   Oahu    </w:t>
      </w:r>
      <w:r>
        <w:t xml:space="preserve">   Ohana    </w:t>
      </w:r>
      <w:r>
        <w:t xml:space="preserve">   Oli    </w:t>
      </w:r>
      <w:r>
        <w:t xml:space="preserve">   Oluolu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Pua Noeau SI 2019</dc:title>
  <dcterms:created xsi:type="dcterms:W3CDTF">2021-10-11T13:04:28Z</dcterms:created>
  <dcterms:modified xsi:type="dcterms:W3CDTF">2021-10-11T13:04:28Z</dcterms:modified>
</cp:coreProperties>
</file>