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Tithe Gloine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Fásann siad a lán _____________ (10) agus spíosraí?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Cén contae ina bhfuil na Tithe Gloine?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 a thosaíonn torthaí agus glasraí mar..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 é trátaí? Glasraí nó Torthaí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Cá raibh na beacha ina gcónaí?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 a dhéanann siad le na torthaí agus glasraí?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Cá bhfuil na tithe gloine suite?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Cá bhfuil na glasraí ag fás?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 dath é trátaí ar an dtús?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Cad é an glasraí is coitianta in Éirinn?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Tithe Gloine</dc:title>
  <dcterms:created xsi:type="dcterms:W3CDTF">2021-10-11T13:04:44Z</dcterms:created>
  <dcterms:modified xsi:type="dcterms:W3CDTF">2021-10-11T13:04:44Z</dcterms:modified>
</cp:coreProperties>
</file>