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Uimhireacha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deich    </w:t>
      </w:r>
      <w:r>
        <w:t xml:space="preserve">   a naoi    </w:t>
      </w:r>
      <w:r>
        <w:t xml:space="preserve">   a hocht    </w:t>
      </w:r>
      <w:r>
        <w:t xml:space="preserve">   a seacht    </w:t>
      </w:r>
      <w:r>
        <w:t xml:space="preserve">   a sé    </w:t>
      </w:r>
      <w:r>
        <w:t xml:space="preserve">   a cúig    </w:t>
      </w:r>
      <w:r>
        <w:t xml:space="preserve">   a ceathair    </w:t>
      </w:r>
      <w:r>
        <w:t xml:space="preserve">   a trí    </w:t>
      </w:r>
      <w:r>
        <w:t xml:space="preserve">   a dó    </w:t>
      </w:r>
      <w:r>
        <w:t xml:space="preserve">   a haon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Uimhireacha</dc:title>
  <dcterms:created xsi:type="dcterms:W3CDTF">2021-10-11T13:03:51Z</dcterms:created>
  <dcterms:modified xsi:type="dcterms:W3CDTF">2021-10-11T13:03:51Z</dcterms:modified>
</cp:coreProperties>
</file>