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 Waiho'olu'u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ALANI    </w:t>
      </w:r>
      <w:r>
        <w:t xml:space="preserve">   AKALA    </w:t>
      </w:r>
      <w:r>
        <w:t xml:space="preserve">   MELEMELE    </w:t>
      </w:r>
      <w:r>
        <w:t xml:space="preserve">   POLU    </w:t>
      </w:r>
      <w:r>
        <w:t xml:space="preserve">   ELEELE    </w:t>
      </w:r>
      <w:r>
        <w:t xml:space="preserve">   ULAULA    </w:t>
      </w:r>
      <w:r>
        <w:t xml:space="preserve">   PALAUNU    </w:t>
      </w:r>
      <w:r>
        <w:t xml:space="preserve">   AHINAHINA    </w:t>
      </w:r>
      <w:r>
        <w:t xml:space="preserve">   OMAOMAO    </w:t>
      </w:r>
      <w:r>
        <w:t xml:space="preserve">   KEOKE0    </w:t>
      </w:r>
      <w:r>
        <w:t xml:space="preserve">   PONI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Waiho'olu'u</dc:title>
  <dcterms:created xsi:type="dcterms:W3CDTF">2021-10-11T13:04:46Z</dcterms:created>
  <dcterms:modified xsi:type="dcterms:W3CDTF">2021-10-11T13:04:46Z</dcterms:modified>
</cp:coreProperties>
</file>