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 baill choirp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droim    </w:t>
      </w:r>
      <w:r>
        <w:t xml:space="preserve">   bolg    </w:t>
      </w:r>
      <w:r>
        <w:t xml:space="preserve">   smig    </w:t>
      </w:r>
      <w:r>
        <w:t xml:space="preserve">   béal    </w:t>
      </w:r>
      <w:r>
        <w:t xml:space="preserve">   srón    </w:t>
      </w:r>
      <w:r>
        <w:t xml:space="preserve">   muineál    </w:t>
      </w:r>
      <w:r>
        <w:t xml:space="preserve">   ceann    </w:t>
      </w:r>
      <w:r>
        <w:t xml:space="preserve">   lúidín    </w:t>
      </w:r>
      <w:r>
        <w:t xml:space="preserve">   ordóg    </w:t>
      </w:r>
      <w:r>
        <w:t xml:space="preserve">   méar    </w:t>
      </w:r>
      <w:r>
        <w:t xml:space="preserve">   rúitín    </w:t>
      </w:r>
      <w:r>
        <w:t xml:space="preserve">   gualainn    </w:t>
      </w:r>
      <w:r>
        <w:t xml:space="preserve">   glúin    </w:t>
      </w:r>
      <w:r>
        <w:t xml:space="preserve">   uillinn    </w:t>
      </w:r>
      <w:r>
        <w:t xml:space="preserve">   lámh    </w:t>
      </w:r>
      <w:r>
        <w:t xml:space="preserve">   súil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baill choirp</dc:title>
  <dcterms:created xsi:type="dcterms:W3CDTF">2021-10-11T13:03:27Z</dcterms:created>
  <dcterms:modified xsi:type="dcterms:W3CDTF">2021-10-11T13:03:27Z</dcterms:modified>
</cp:coreProperties>
</file>