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 hÁbhair scoile </w:t>
      </w:r>
    </w:p>
    <w:p>
      <w:pPr>
        <w:pStyle w:val="Questions"/>
      </w:pPr>
      <w:r>
        <w:t xml:space="preserve">1. AAÉLRB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GAEIGEL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ÍCNRIAFS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TOSÍ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SISNINÁP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COEÍTALOH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OSS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NLÓ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ÍLÍAORTCHTOE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RSIAT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hÁbhair scoile </dc:title>
  <dcterms:created xsi:type="dcterms:W3CDTF">2021-10-11T13:03:08Z</dcterms:created>
  <dcterms:modified xsi:type="dcterms:W3CDTF">2021-10-11T13:03:08Z</dcterms:modified>
</cp:coreProperties>
</file>