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Naadaa Corn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ligai    </w:t>
      </w:r>
      <w:r>
        <w:t xml:space="preserve">   dootlizh    </w:t>
      </w:r>
      <w:r>
        <w:t xml:space="preserve">   litso    </w:t>
      </w:r>
      <w:r>
        <w:t xml:space="preserve">   aketlool    </w:t>
      </w:r>
      <w:r>
        <w:t xml:space="preserve">   daakeh    </w:t>
      </w:r>
      <w:r>
        <w:t xml:space="preserve">   naadaabiwoo    </w:t>
      </w:r>
      <w:r>
        <w:t xml:space="preserve">   daataa    </w:t>
      </w:r>
      <w:r>
        <w:t xml:space="preserve">   daatsiin    </w:t>
      </w:r>
      <w:r>
        <w:t xml:space="preserve">   bitsiigha    </w:t>
      </w:r>
      <w:r>
        <w:t xml:space="preserve">   daakaz    </w:t>
      </w:r>
      <w:r>
        <w:t xml:space="preserve">   ataa    </w:t>
      </w:r>
      <w:r>
        <w:t xml:space="preserve">   azool    </w:t>
      </w:r>
      <w:r>
        <w:t xml:space="preserve">   naadaa sitehigii    </w:t>
      </w:r>
      <w:r>
        <w:t xml:space="preserve">   alkaad    </w:t>
      </w:r>
      <w:r>
        <w:t xml:space="preserve">   neeshjizhii    </w:t>
      </w:r>
      <w:r>
        <w:t xml:space="preserve">   toshchiin    </w:t>
      </w:r>
      <w:r>
        <w:t xml:space="preserve">   ntsidigoi    </w:t>
      </w:r>
      <w:r>
        <w:t xml:space="preserve">   tadidiin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Naadaa Corn</dc:title>
  <dcterms:created xsi:type="dcterms:W3CDTF">2021-10-11T13:05:00Z</dcterms:created>
  <dcterms:modified xsi:type="dcterms:W3CDTF">2021-10-11T13:05:00Z</dcterms:modified>
</cp:coreProperties>
</file>