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Naaldwerk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Naaimasjien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Speldekussing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maatband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ritssluiter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skêr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Naaldwerk</dc:title>
  <dcterms:created xsi:type="dcterms:W3CDTF">2021-10-11T13:04:56Z</dcterms:created>
  <dcterms:modified xsi:type="dcterms:W3CDTF">2021-10-11T13:04:56Z</dcterms:modified>
</cp:coreProperties>
</file>