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Naaman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altar    </w:t>
      </w:r>
      <w:r>
        <w:t xml:space="preserve">   payment    </w:t>
      </w:r>
      <w:r>
        <w:t xml:space="preserve">   obedient    </w:t>
      </w:r>
      <w:r>
        <w:t xml:space="preserve">   humble    </w:t>
      </w:r>
      <w:r>
        <w:t xml:space="preserve">   jordan    </w:t>
      </w:r>
      <w:r>
        <w:t xml:space="preserve">   elisha    </w:t>
      </w:r>
      <w:r>
        <w:t xml:space="preserve">   prophet    </w:t>
      </w:r>
      <w:r>
        <w:t xml:space="preserve">   worship    </w:t>
      </w:r>
      <w:r>
        <w:t xml:space="preserve">   earth    </w:t>
      </w:r>
      <w:r>
        <w:t xml:space="preserve">   seven    </w:t>
      </w:r>
      <w:r>
        <w:t xml:space="preserve">   Israel    </w:t>
      </w:r>
      <w:r>
        <w:t xml:space="preserve">   syrian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Naaman</dc:title>
  <dcterms:created xsi:type="dcterms:W3CDTF">2021-10-11T13:03:32Z</dcterms:created>
  <dcterms:modified xsi:type="dcterms:W3CDTF">2021-10-11T13:03:32Z</dcterms:modified>
</cp:coreProperties>
</file>