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Naaman Is Healed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JORDAN    </w:t>
      </w:r>
      <w:r>
        <w:t xml:space="preserve">   TIMES    </w:t>
      </w:r>
      <w:r>
        <w:t xml:space="preserve">   WASH    </w:t>
      </w:r>
      <w:r>
        <w:t xml:space="preserve">   CHARIOT    </w:t>
      </w:r>
      <w:r>
        <w:t xml:space="preserve">   LETTER    </w:t>
      </w:r>
      <w:r>
        <w:t xml:space="preserve">   GOLD    </w:t>
      </w:r>
      <w:r>
        <w:t xml:space="preserve">   SILVER    </w:t>
      </w:r>
      <w:r>
        <w:t xml:space="preserve">   KING    </w:t>
      </w:r>
      <w:r>
        <w:t xml:space="preserve">   OBEY    </w:t>
      </w:r>
      <w:r>
        <w:t xml:space="preserve">   SEVEN    </w:t>
      </w:r>
      <w:r>
        <w:t xml:space="preserve">   HEALED    </w:t>
      </w:r>
      <w:r>
        <w:t xml:space="preserve">   LEPROSY    </w:t>
      </w:r>
      <w:r>
        <w:t xml:space="preserve">   SYRIA    </w:t>
      </w:r>
      <w:r>
        <w:t xml:space="preserve">   ELISHA    </w:t>
      </w:r>
      <w:r>
        <w:t xml:space="preserve">   PRAY    </w:t>
      </w:r>
      <w:r>
        <w:t xml:space="preserve">   NAAMAN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Naaman Is Healed</dc:title>
  <dcterms:created xsi:type="dcterms:W3CDTF">2021-10-11T13:04:05Z</dcterms:created>
  <dcterms:modified xsi:type="dcterms:W3CDTF">2021-10-11T13:04:05Z</dcterms:modified>
</cp:coreProperties>
</file>