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Nabi Yusuf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years of the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Nabi Yusuf (as) could interpret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country he was sold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he was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youngest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brothers were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end they all _________ down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Nabi Yusuf's father was Nabi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wrongfully accused and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older brothers plotting to do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brothers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Nabi Yaqub (as) cried until he went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brothers then decided to throw him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Nabi Yusuf was known for his exceptional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women cut their __________ when they saw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 Yusuf (as)</dc:title>
  <dcterms:created xsi:type="dcterms:W3CDTF">2021-10-11T13:04:03Z</dcterms:created>
  <dcterms:modified xsi:type="dcterms:W3CDTF">2021-10-11T13:04:03Z</dcterms:modified>
</cp:coreProperties>
</file>