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Naboth's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eat    </w:t>
      </w:r>
      <w:r>
        <w:t xml:space="preserve">   Elijah    </w:t>
      </w:r>
      <w:r>
        <w:t xml:space="preserve">   evil    </w:t>
      </w:r>
      <w:r>
        <w:t xml:space="preserve">   food    </w:t>
      </w:r>
      <w:r>
        <w:t xml:space="preserve">   heart    </w:t>
      </w:r>
      <w:r>
        <w:t xml:space="preserve">   Jezebel    </w:t>
      </w:r>
      <w:r>
        <w:t xml:space="preserve">   kill    </w:t>
      </w:r>
      <w:r>
        <w:t xml:space="preserve">   king    </w:t>
      </w:r>
      <w:r>
        <w:t xml:space="preserve">   letters    </w:t>
      </w:r>
      <w:r>
        <w:t xml:space="preserve">   money    </w:t>
      </w:r>
      <w:r>
        <w:t xml:space="preserve">   Naboth    </w:t>
      </w:r>
      <w:r>
        <w:t xml:space="preserve">   palace    </w:t>
      </w:r>
      <w:r>
        <w:t xml:space="preserve">   prophets    </w:t>
      </w:r>
      <w:r>
        <w:t xml:space="preserve">   punish    </w:t>
      </w:r>
      <w:r>
        <w:t xml:space="preserve">   queen    </w:t>
      </w:r>
      <w:r>
        <w:t xml:space="preserve">   vineyard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Naboth's Vineyard</dc:title>
  <dcterms:created xsi:type="dcterms:W3CDTF">2021-10-11T13:03:19Z</dcterms:created>
  <dcterms:modified xsi:type="dcterms:W3CDTF">2021-10-11T13:03:19Z</dcterms:modified>
</cp:coreProperties>
</file>