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Naboth's Vineyard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bed    </w:t>
      </w:r>
      <w:r>
        <w:t xml:space="preserve">   covet    </w:t>
      </w:r>
      <w:r>
        <w:t xml:space="preserve">   Elijah    </w:t>
      </w:r>
      <w:r>
        <w:t xml:space="preserve">   evil    </w:t>
      </w:r>
      <w:r>
        <w:t xml:space="preserve">   grapes    </w:t>
      </w:r>
      <w:r>
        <w:t xml:space="preserve">   humbled    </w:t>
      </w:r>
      <w:r>
        <w:t xml:space="preserve">   Jezebel    </w:t>
      </w:r>
      <w:r>
        <w:t xml:space="preserve">   letter    </w:t>
      </w:r>
      <w:r>
        <w:t xml:space="preserve">   lie    </w:t>
      </w:r>
      <w:r>
        <w:t xml:space="preserve">   Naboth    </w:t>
      </w:r>
      <w:r>
        <w:t xml:space="preserve">   pout    </w:t>
      </w:r>
      <w:r>
        <w:t xml:space="preserve">   rags    </w:t>
      </w:r>
      <w:r>
        <w:t xml:space="preserve">   stone    </w:t>
      </w:r>
      <w:r>
        <w:t xml:space="preserve">   Vineyard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Naboth's Vineyard</dc:title>
  <dcterms:created xsi:type="dcterms:W3CDTF">2021-10-11T13:03:54Z</dcterms:created>
  <dcterms:modified xsi:type="dcterms:W3CDTF">2021-10-11T13:03:54Z</dcterms:modified>
</cp:coreProperties>
</file>