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Naboth's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Wicked queen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God wants us to feel about our blessings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Jezebel had leaders tell bout Naboth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God-fearing vineyard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 committed when Naboth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something God does not want you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committed when Ahab took the vineyard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Wicked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prophet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coveting can lead to: other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Naboth's Vineyard</dc:title>
  <dcterms:created xsi:type="dcterms:W3CDTF">2021-10-11T13:03:56Z</dcterms:created>
  <dcterms:modified xsi:type="dcterms:W3CDTF">2021-10-11T13:03:56Z</dcterms:modified>
</cp:coreProperties>
</file>