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Nach der Schule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nachrichten    </w:t>
      </w:r>
      <w:r>
        <w:t xml:space="preserve">   komodie    </w:t>
      </w:r>
      <w:r>
        <w:t xml:space="preserve">   seifenoper    </w:t>
      </w:r>
      <w:r>
        <w:t xml:space="preserve">   tiersendung    </w:t>
      </w:r>
      <w:r>
        <w:t xml:space="preserve">   sportsendung    </w:t>
      </w:r>
      <w:r>
        <w:t xml:space="preserve">   quizsendung    </w:t>
      </w:r>
      <w:r>
        <w:t xml:space="preserve">   musiksendung    </w:t>
      </w:r>
      <w:r>
        <w:t xml:space="preserve">   kindersendung    </w:t>
      </w:r>
      <w:r>
        <w:t xml:space="preserve">   Krimi    </w:t>
      </w:r>
      <w:r>
        <w:t xml:space="preserve">   dokumentarfilm    </w:t>
      </w:r>
      <w:r>
        <w:t xml:space="preserve">   zeichentrickfilm    </w:t>
      </w:r>
      <w:r>
        <w:t xml:space="preserve">   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der Schule</dc:title>
  <dcterms:created xsi:type="dcterms:W3CDTF">2021-10-11T13:03:27Z</dcterms:created>
  <dcterms:modified xsi:type="dcterms:W3CDTF">2021-10-11T13:03:27Z</dcterms:modified>
</cp:coreProperties>
</file>