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Nachiketha's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Atma    </w:t>
      </w:r>
      <w:r>
        <w:t xml:space="preserve">   Brahmin    </w:t>
      </w:r>
      <w:r>
        <w:t xml:space="preserve">   Charity    </w:t>
      </w:r>
      <w:r>
        <w:t xml:space="preserve">   Dharma    </w:t>
      </w:r>
      <w:r>
        <w:t xml:space="preserve">   Knowledge    </w:t>
      </w:r>
      <w:r>
        <w:t xml:space="preserve">   Moksha    </w:t>
      </w:r>
      <w:r>
        <w:t xml:space="preserve">   Nachiketha    </w:t>
      </w:r>
      <w:r>
        <w:t xml:space="preserve">   realisation    </w:t>
      </w:r>
      <w:r>
        <w:t xml:space="preserve">   Samsara    </w:t>
      </w:r>
      <w:r>
        <w:t xml:space="preserve">   Swabhavs    </w:t>
      </w:r>
      <w:r>
        <w:t xml:space="preserve">   Wealth    </w:t>
      </w:r>
      <w:r>
        <w:t xml:space="preserve">   Yagna    </w:t>
      </w:r>
      <w:r>
        <w:t xml:space="preserve">   Yamapuri    </w:t>
      </w:r>
      <w:r>
        <w:t xml:space="preserve">   Yamaraja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Nachiketha's story</dc:title>
  <dcterms:created xsi:type="dcterms:W3CDTF">2021-10-11T13:04:18Z</dcterms:created>
  <dcterms:modified xsi:type="dcterms:W3CDTF">2021-10-11T13:04:18Z</dcterms:modified>
</cp:coreProperties>
</file>