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Nachrichten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berühmt    </w:t>
      </w:r>
      <w:r>
        <w:t xml:space="preserve">   verdienen    </w:t>
      </w:r>
      <w:r>
        <w:t xml:space="preserve">   Erfahrung    </w:t>
      </w:r>
      <w:r>
        <w:t xml:space="preserve">   Kunstgalerie    </w:t>
      </w:r>
      <w:r>
        <w:t xml:space="preserve">   später    </w:t>
      </w:r>
      <w:r>
        <w:t xml:space="preserve">   Malerin    </w:t>
      </w:r>
      <w:r>
        <w:t xml:space="preserve">   Touristeninfosbüro    </w:t>
      </w:r>
      <w:r>
        <w:t xml:space="preserve">   Aufgabe    </w:t>
      </w:r>
      <w:r>
        <w:t xml:space="preserve">   weiterzugeben    </w:t>
      </w:r>
      <w:r>
        <w:t xml:space="preserve">   reservieren    </w:t>
      </w:r>
      <w:r>
        <w:t xml:space="preserve">   Tisch    </w:t>
      </w:r>
      <w:r>
        <w:t xml:space="preserve">   Abfahrt    </w:t>
      </w:r>
      <w:r>
        <w:t xml:space="preserve">   Ankunft    </w:t>
      </w:r>
      <w:r>
        <w:t xml:space="preserve">   überprüft    </w:t>
      </w:r>
      <w:r>
        <w:t xml:space="preserve">   Wielange    </w:t>
      </w:r>
      <w:r>
        <w:t xml:space="preserve">   wann    </w:t>
      </w:r>
      <w:r>
        <w:t xml:space="preserve">   Zimmer    </w:t>
      </w:r>
      <w:r>
        <w:t xml:space="preserve">   Nachricht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Nachrichten</dc:title>
  <dcterms:created xsi:type="dcterms:W3CDTF">2021-10-11T13:05:10Z</dcterms:created>
  <dcterms:modified xsi:type="dcterms:W3CDTF">2021-10-11T13:05:10Z</dcterms:modified>
</cp:coreProperties>
</file>