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Nacimiento Moises Mathing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eran los esclavos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niño crecio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respondio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hizo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Que lo llebara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cuido al niño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madre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madre de quien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Crialo te lo pagare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le dijo que hiciera con el niño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 llamo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dijo la hija de faraon a la madre del niño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 Moises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paso con el niño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hija de Faraon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hico con el niño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Hebreos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mandaba a los Egiptos y a los esclavos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Faraon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Quien encontro al bebe en la ribera del 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 trajo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Nacimiento Moises Mathing Game</dc:title>
  <dcterms:created xsi:type="dcterms:W3CDTF">2021-10-11T13:03:50Z</dcterms:created>
  <dcterms:modified xsi:type="dcterms:W3CDTF">2021-10-11T13:03:50Z</dcterms:modified>
</cp:coreProperties>
</file>