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Nacionalidades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ecuatoguineano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paraguayo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colombiano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panameño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peruano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cubano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hondureño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mexicano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uruguayo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costarricense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boliviano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guatemalteco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salvadoreño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venezolano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dominicano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puertorriqueño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ecuatoriano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nicaragüense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argentino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español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Nacionalidades</dc:title>
  <dcterms:created xsi:type="dcterms:W3CDTF">2021-10-11T13:04:25Z</dcterms:created>
  <dcterms:modified xsi:type="dcterms:W3CDTF">2021-10-11T13:04:25Z</dcterms:modified>
</cp:coreProperties>
</file>