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Nacionalidades</w:t>
      </w:r>
    </w:p>
    <w:p>
      <w:pPr>
        <w:pStyle w:val="Questions"/>
      </w:pPr>
      <w:r>
        <w:t xml:space="preserve">1. EZNONLVAOE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ETIUOÑPUOQERRR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OÑEMAAPN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OAÑVSLODREA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NEIUAOEAOTNCGU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NIAOEMXC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UORAEPN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GNIOAENRT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AOUCNB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HIECOLN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ATSRNISCREEOC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APRAUOGYA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OALCMNOOIB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ECIRÜAGNNASE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UREÑONOHD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OOCDINAMIN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MGELACOTATEU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OIIVBOLAN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AUUUGORY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ÑPLASEO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OIORAANTUEC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Nacionalidades</dc:title>
  <dcterms:created xsi:type="dcterms:W3CDTF">2021-10-11T13:04:27Z</dcterms:created>
  <dcterms:modified xsi:type="dcterms:W3CDTF">2021-10-11T13:04:27Z</dcterms:modified>
</cp:coreProperties>
</file>