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Nacionalidades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Honduras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Dominican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Equatorial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Nacionalidades</dc:title>
  <dcterms:created xsi:type="dcterms:W3CDTF">2021-10-11T13:04:29Z</dcterms:created>
  <dcterms:modified xsi:type="dcterms:W3CDTF">2021-10-11T13:04:29Z</dcterms:modified>
</cp:coreProperties>
</file>