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Nacionalidades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estadounidense    </w:t>
      </w:r>
      <w:r>
        <w:t xml:space="preserve">   neozelandesa    </w:t>
      </w:r>
      <w:r>
        <w:t xml:space="preserve">   neozelandes    </w:t>
      </w:r>
      <w:r>
        <w:t xml:space="preserve">   ecuatoriana    </w:t>
      </w:r>
      <w:r>
        <w:t xml:space="preserve">   ecuatoriano    </w:t>
      </w:r>
      <w:r>
        <w:t xml:space="preserve">   peruana    </w:t>
      </w:r>
      <w:r>
        <w:t xml:space="preserve">   peruano    </w:t>
      </w:r>
      <w:r>
        <w:t xml:space="preserve">   francesa    </w:t>
      </w:r>
      <w:r>
        <w:t xml:space="preserve">   frances    </w:t>
      </w:r>
      <w:r>
        <w:t xml:space="preserve">   chilena    </w:t>
      </w:r>
      <w:r>
        <w:t xml:space="preserve">   chileno    </w:t>
      </w:r>
      <w:r>
        <w:t xml:space="preserve">   colombiana    </w:t>
      </w:r>
      <w:r>
        <w:t xml:space="preserve">   colombiano    </w:t>
      </w:r>
      <w:r>
        <w:t xml:space="preserve">   argentiana    </w:t>
      </w:r>
      <w:r>
        <w:t xml:space="preserve">   argentino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Nacionalidades</dc:title>
  <dcterms:created xsi:type="dcterms:W3CDTF">2021-10-11T13:05:09Z</dcterms:created>
  <dcterms:modified xsi:type="dcterms:W3CDTF">2021-10-11T13:05:09Z</dcterms:modified>
</cp:coreProperties>
</file>