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Nacogdoches Has Neat Buildings! Architectre Types and Styles</w:t>
      </w:r>
    </w:p>
    <w:p>
      <w:pPr>
        <w:pStyle w:val="Questions"/>
      </w:pPr>
      <w:r>
        <w:t xml:space="preserve">1. -MCYNETRIUD MDRNOE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RSB-UXTAAE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RTA DEOC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SNRCMAATF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IRAMLCEOMC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IOSINMS RVAVLEI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QEENU NANE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RUDTO RVVLEAI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AEPRIR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NTEIAIATAL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GBWUOANL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OHTCGI RVLIVEA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SOUHTGN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ERGEK AELIVVR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LKFO ICAOIRTVN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NACRH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BIKRC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Nacogdoches Has Neat Buildings! Architectre Types and Styles</dc:title>
  <dcterms:created xsi:type="dcterms:W3CDTF">2021-10-11T13:04:49Z</dcterms:created>
  <dcterms:modified xsi:type="dcterms:W3CDTF">2021-10-11T13:04:49Z</dcterms:modified>
</cp:coreProperties>
</file>