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Nadav's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futuristic skateboard floats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hands can be used in this sport besides by two players on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people go to watch movies and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Touchdowns, Tackles, and Interceptions are part of this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like this allow us to learn more about the true details of world by doing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like this tend to teach college students about advanced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game that requires a ball to go through 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picture focused on the person taking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name of movie theaters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irony that is used in many movies and shows where the audience or writer knows something the character does not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item can either be used as a desktop or for carryon use, which allows people to do work and look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item is used to rub out or remove something which is usually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food that people enjoy to have when watching 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as a preview of a show or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movies are on played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place one would go inside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cheesy and Saucy combination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people tend to watch entertainment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sports games and other performances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runs, doubles, and steals are all part of this game </w:t>
            </w:r>
          </w:p>
        </w:tc>
      </w:tr>
    </w:tbl>
    <w:p>
      <w:pPr>
        <w:pStyle w:val="WordBankMedium"/>
      </w:pPr>
      <w:r>
        <w:t xml:space="preserve">   television     </w:t>
      </w:r>
      <w:r>
        <w:t xml:space="preserve">   theater     </w:t>
      </w:r>
      <w:r>
        <w:t xml:space="preserve">   popcorn     </w:t>
      </w:r>
      <w:r>
        <w:t xml:space="preserve">   cinema     </w:t>
      </w:r>
      <w:r>
        <w:t xml:space="preserve">   Projector     </w:t>
      </w:r>
      <w:r>
        <w:t xml:space="preserve">   Dramatic irony    </w:t>
      </w:r>
      <w:r>
        <w:t xml:space="preserve">   Entrance     </w:t>
      </w:r>
      <w:r>
        <w:t xml:space="preserve">   Eraser    </w:t>
      </w:r>
      <w:r>
        <w:t xml:space="preserve">   Stadium     </w:t>
      </w:r>
      <w:r>
        <w:t xml:space="preserve">   Pizza    </w:t>
      </w:r>
      <w:r>
        <w:t xml:space="preserve">   selfie     </w:t>
      </w:r>
      <w:r>
        <w:t xml:space="preserve">   Trailer     </w:t>
      </w:r>
      <w:r>
        <w:t xml:space="preserve">   computer     </w:t>
      </w:r>
      <w:r>
        <w:t xml:space="preserve">   Basketball     </w:t>
      </w:r>
      <w:r>
        <w:t xml:space="preserve">   Baseball     </w:t>
      </w:r>
      <w:r>
        <w:t xml:space="preserve">   soccer     </w:t>
      </w:r>
      <w:r>
        <w:t xml:space="preserve">   Football     </w:t>
      </w:r>
      <w:r>
        <w:t xml:space="preserve">   Hover board     </w:t>
      </w:r>
      <w:r>
        <w:t xml:space="preserve">   Scientist     </w:t>
      </w:r>
      <w:r>
        <w:t xml:space="preserve">   Professor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Nadav's Word Puzzle </dc:title>
  <dcterms:created xsi:type="dcterms:W3CDTF">2021-10-11T13:04:41Z</dcterms:created>
  <dcterms:modified xsi:type="dcterms:W3CDTF">2021-10-11T13:04:41Z</dcterms:modified>
</cp:coreProperties>
</file>