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Nadia and The Perfect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did Nadia compete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Nadia when she scored the first perfect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government was Romania?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event did Nadia score her first perfect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name of Nadia's coach?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defect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Nadia's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city were the 1976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Nadia live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total Olympic medals did Nadia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Nadia and The Perfect 10</dc:title>
  <dcterms:created xsi:type="dcterms:W3CDTF">2021-10-11T13:03:41Z</dcterms:created>
  <dcterms:modified xsi:type="dcterms:W3CDTF">2021-10-11T13:03:41Z</dcterms:modified>
</cp:coreProperties>
</file>