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Nadolig</w:t>
      </w:r>
    </w:p>
    <w:p>
      <w:pPr>
        <w:pStyle w:val="Questions"/>
      </w:pPr>
      <w:r>
        <w:t xml:space="preserve">1. ENRSE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SHAON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OSIN NOCR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LETINS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IWCTR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NNEYCLEN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ELGAN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BLUGIA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RDYCADC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YLOBNC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Seren    </w:t>
      </w:r>
      <w:r>
        <w:t xml:space="preserve">   Hosan    </w:t>
      </w:r>
      <w:r>
        <w:t xml:space="preserve">   Sion Corn    </w:t>
      </w:r>
      <w:r>
        <w:t xml:space="preserve">   Tinsel    </w:t>
      </w:r>
      <w:r>
        <w:t xml:space="preserve">   Twrci    </w:t>
      </w:r>
      <w:r>
        <w:t xml:space="preserve">   Celynnen    </w:t>
      </w:r>
      <w:r>
        <w:t xml:space="preserve">   Angel    </w:t>
      </w:r>
      <w:r>
        <w:t xml:space="preserve">   Bugail    </w:t>
      </w:r>
      <w:r>
        <w:t xml:space="preserve">   Cracydd    </w:t>
      </w:r>
      <w:r>
        <w:t xml:space="preserve">   Coblyn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Nadolig</dc:title>
  <dcterms:created xsi:type="dcterms:W3CDTF">2021-10-11T13:04:16Z</dcterms:created>
  <dcterms:modified xsi:type="dcterms:W3CDTF">2021-10-11T13:04:16Z</dcterms:modified>
</cp:coreProperties>
</file>