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Nadolig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maen cwmpo or awyr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Maer eira yn...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Sclefrio Arno...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Oedd iesu yn...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dod ac anrhegion ir 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Rhagfyr 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Dod ac anrhegion I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enw ydy Gabriel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rydych chin cael nhw ar nadolig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Cael ei neu yn Methlehem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 mus a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Nadolig</dc:title>
  <dcterms:created xsi:type="dcterms:W3CDTF">2021-10-11T13:04:21Z</dcterms:created>
  <dcterms:modified xsi:type="dcterms:W3CDTF">2021-10-11T13:04:21Z</dcterms:modified>
</cp:coreProperties>
</file>