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Nadolig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Hosan    </w:t>
      </w:r>
      <w:r>
        <w:t xml:space="preserve">   Cracer    </w:t>
      </w:r>
      <w:r>
        <w:t xml:space="preserve">   Twrci    </w:t>
      </w:r>
      <w:r>
        <w:t xml:space="preserve">   Seren    </w:t>
      </w:r>
      <w:r>
        <w:t xml:space="preserve">   Corach    </w:t>
      </w:r>
      <w:r>
        <w:t xml:space="preserve">   Tinsel    </w:t>
      </w:r>
      <w:r>
        <w:t xml:space="preserve">   Dyn eira    </w:t>
      </w:r>
      <w:r>
        <w:t xml:space="preserve">   Anrheg    </w:t>
      </w:r>
      <w:r>
        <w:t xml:space="preserve">   Coeden    </w:t>
      </w:r>
      <w:r>
        <w:t xml:space="preserve">   Ho ho ho    </w:t>
      </w:r>
      <w:r>
        <w:t xml:space="preserve">   Nadolig    </w:t>
      </w:r>
      <w:r>
        <w:t xml:space="preserve">   Ceirw    </w:t>
      </w:r>
      <w:r>
        <w:t xml:space="preserve">   Sion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Nadolig</dc:title>
  <dcterms:created xsi:type="dcterms:W3CDTF">2021-10-11T13:04:53Z</dcterms:created>
  <dcterms:modified xsi:type="dcterms:W3CDTF">2021-10-11T13:04:53Z</dcterms:modified>
</cp:coreProperties>
</file>