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Nadolig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Nadolig    </w:t>
      </w:r>
      <w:r>
        <w:t xml:space="preserve">   Iesu    </w:t>
      </w:r>
      <w:r>
        <w:t xml:space="preserve">   preseb    </w:t>
      </w:r>
      <w:r>
        <w:t xml:space="preserve">   dafad    </w:t>
      </w:r>
      <w:r>
        <w:t xml:space="preserve">   camel    </w:t>
      </w:r>
      <w:r>
        <w:t xml:space="preserve">   asyn    </w:t>
      </w:r>
      <w:r>
        <w:t xml:space="preserve">   ser    </w:t>
      </w:r>
      <w:r>
        <w:t xml:space="preserve">   eglwys    </w:t>
      </w:r>
      <w:r>
        <w:t xml:space="preserve">   plant    </w:t>
      </w:r>
      <w:r>
        <w:t xml:space="preserve">   stabl    </w:t>
      </w:r>
      <w:r>
        <w:t xml:space="preserve">   y baban    </w:t>
      </w:r>
      <w:r>
        <w:t xml:space="preserve">   Joseff    </w:t>
      </w:r>
      <w:r>
        <w:t xml:space="preserve">   Mair    </w:t>
      </w:r>
      <w:r>
        <w:t xml:space="preserve">   Duw    </w:t>
      </w:r>
      <w:r>
        <w:t xml:space="preserve">   myrrh    </w:t>
      </w:r>
      <w:r>
        <w:t xml:space="preserve">   thys    </w:t>
      </w:r>
      <w:r>
        <w:t xml:space="preserve">   aur    </w:t>
      </w:r>
      <w:r>
        <w:t xml:space="preserve">   anrheg    </w:t>
      </w:r>
      <w:r>
        <w:t xml:space="preserve">   Isreal    </w:t>
      </w:r>
      <w:r>
        <w:t xml:space="preserve">   teulu    </w:t>
      </w:r>
      <w:r>
        <w:t xml:space="preserve">   doethion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Nadolig</dc:title>
  <dcterms:created xsi:type="dcterms:W3CDTF">2021-10-11T13:04:57Z</dcterms:created>
  <dcterms:modified xsi:type="dcterms:W3CDTF">2021-10-11T13:04:57Z</dcterms:modified>
</cp:coreProperties>
</file>