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Nadolig Yn Nadolig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Ysgewyll    </w:t>
      </w:r>
      <w:r>
        <w:t xml:space="preserve">   Hosan    </w:t>
      </w:r>
      <w:r>
        <w:t xml:space="preserve">   Cracer    </w:t>
      </w:r>
      <w:r>
        <w:t xml:space="preserve">   Moron    </w:t>
      </w:r>
      <w:r>
        <w:t xml:space="preserve">   Pwdin    </w:t>
      </w:r>
      <w:r>
        <w:t xml:space="preserve">   Sion Corn    </w:t>
      </w:r>
      <w:r>
        <w:t xml:space="preserve">   Siocled    </w:t>
      </w:r>
      <w:r>
        <w:t xml:space="preserve">   Tinsel    </w:t>
      </w:r>
      <w:r>
        <w:t xml:space="preserve">   Mai a Joseff    </w:t>
      </w:r>
      <w:r>
        <w:t xml:space="preserve">   Baban Iesu    </w:t>
      </w:r>
      <w:r>
        <w:t xml:space="preserve">   Twrci    </w:t>
      </w:r>
      <w:r>
        <w:t xml:space="preserve">   Eira    </w:t>
      </w:r>
      <w:r>
        <w:t xml:space="preserve">   Mins Pei    </w:t>
      </w:r>
      <w:r>
        <w:t xml:space="preserve">   Coeden Nadolig    </w:t>
      </w:r>
      <w:r>
        <w:t xml:space="preserve">   Seren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Nadolig Yn Nadolig </dc:title>
  <dcterms:created xsi:type="dcterms:W3CDTF">2021-10-11T13:05:14Z</dcterms:created>
  <dcterms:modified xsi:type="dcterms:W3CDTF">2021-10-11T13:05:14Z</dcterms:modified>
</cp:coreProperties>
</file>