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Nahor’s Descendants</w:t>
      </w:r>
    </w:p>
    <w:p>
      <w:pPr>
        <w:pStyle w:val="Questions"/>
      </w:pPr>
      <w:r>
        <w:t xml:space="preserve">1. MKEEUL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SCHDEE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OZHA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ILDAPSH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APDLHIJ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TBHUELE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AHEBEKR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HAEBT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GHMAA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HTSAHA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CAAHMA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BZU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UZ </w:t>
      </w:r>
      <w:r>
        <w:rPr>
          <w:u w:val="single"/>
        </w:rPr>
        <w:t xml:space="preserve">________________________________________________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Nahor’s Descendants</dc:title>
  <dcterms:created xsi:type="dcterms:W3CDTF">2021-10-11T13:04:39Z</dcterms:created>
  <dcterms:modified xsi:type="dcterms:W3CDTF">2021-10-11T13:04:39Z</dcterms:modified>
</cp:coreProperties>
</file>