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Nahum,Prophet to Judah Session 12</w:t>
      </w:r>
    </w:p>
    <w:p>
      <w:pPr>
        <w:pStyle w:val="Questions"/>
      </w:pPr>
      <w:r>
        <w:t xml:space="preserve">1. EHT RDOL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 WLOS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 NRGEA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NAD RAGET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 WPERO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NAD ILLW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OTN 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LLA IQUCAT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HTE CIKDEW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TAHH HIS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WYA 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HET HWLNIWIDR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ADN 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HET MRTSO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NDA 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USOCLD 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HET ODSUT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OF HSI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EFET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HNMAU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NOE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ETERH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Nahum,Prophet to Judah Session 12</dc:title>
  <dcterms:created xsi:type="dcterms:W3CDTF">2021-10-11T13:04:37Z</dcterms:created>
  <dcterms:modified xsi:type="dcterms:W3CDTF">2021-10-11T13:04:37Z</dcterms:modified>
</cp:coreProperties>
</file>