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pointed    </w:t>
      </w:r>
      <w:r>
        <w:t xml:space="preserve">   oval    </w:t>
      </w:r>
      <w:r>
        <w:t xml:space="preserve">   round    </w:t>
      </w:r>
      <w:r>
        <w:t xml:space="preserve">   squoval    </w:t>
      </w:r>
      <w:r>
        <w:t xml:space="preserve">   hand relief    </w:t>
      </w:r>
      <w:r>
        <w:t xml:space="preserve">   wooden pusher    </w:t>
      </w:r>
      <w:r>
        <w:t xml:space="preserve">   pusher    </w:t>
      </w:r>
      <w:r>
        <w:t xml:space="preserve">   nipper    </w:t>
      </w:r>
      <w:r>
        <w:t xml:space="preserve">   tinea pedis    </w:t>
      </w:r>
      <w:r>
        <w:t xml:space="preserve">   paronychia    </w:t>
      </w:r>
      <w:r>
        <w:t xml:space="preserve">   onyx    </w:t>
      </w:r>
      <w:r>
        <w:t xml:space="preserve">   melanonychia    </w:t>
      </w:r>
      <w:r>
        <w:t xml:space="preserve">   leukonychia    </w:t>
      </w:r>
      <w:r>
        <w:t xml:space="preserve">   hang nail    </w:t>
      </w:r>
      <w:r>
        <w:t xml:space="preserve">   eggshell    </w:t>
      </w:r>
      <w:r>
        <w:t xml:space="preserve">   eponychium    </w:t>
      </w:r>
      <w:r>
        <w:t xml:space="preserve">   lunula    </w:t>
      </w:r>
      <w:r>
        <w:t xml:space="preserve">   free edge    </w:t>
      </w:r>
      <w:r>
        <w:t xml:space="preserve">   nail grooves    </w:t>
      </w:r>
      <w:r>
        <w:t xml:space="preserve">   matrix    </w:t>
      </w:r>
      <w:r>
        <w:t xml:space="preserve">   nail fold    </w:t>
      </w:r>
      <w:r>
        <w:t xml:space="preserve">   nail bed    </w:t>
      </w:r>
      <w:r>
        <w:t xml:space="preserve">   hyponychium    </w:t>
      </w:r>
      <w:r>
        <w:t xml:space="preserve">   cuticle    </w:t>
      </w:r>
      <w:r>
        <w:t xml:space="preserve">   nail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</dc:title>
  <dcterms:created xsi:type="dcterms:W3CDTF">2021-10-11T13:03:39Z</dcterms:created>
  <dcterms:modified xsi:type="dcterms:W3CDTF">2021-10-11T13:03:39Z</dcterms:modified>
</cp:coreProperties>
</file>