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Pedicure    </w:t>
      </w:r>
      <w:r>
        <w:t xml:space="preserve">   Manicure    </w:t>
      </w:r>
      <w:r>
        <w:t xml:space="preserve">   Position stop    </w:t>
      </w:r>
      <w:r>
        <w:t xml:space="preserve">   Lunula    </w:t>
      </w:r>
      <w:r>
        <w:t xml:space="preserve">   Tinea pedis    </w:t>
      </w:r>
      <w:r>
        <w:t xml:space="preserve">   Tinea    </w:t>
      </w:r>
      <w:r>
        <w:t xml:space="preserve">   Stress area    </w:t>
      </w:r>
      <w:r>
        <w:t xml:space="preserve">   Monomer    </w:t>
      </w:r>
      <w:r>
        <w:t xml:space="preserve">   Polymer    </w:t>
      </w:r>
      <w:r>
        <w:t xml:space="preserve">   Onyx    </w:t>
      </w:r>
      <w:r>
        <w:t xml:space="preserve">   Metacarpals    </w:t>
      </w:r>
      <w:r>
        <w:t xml:space="preserve">   Matrix    </w:t>
      </w:r>
      <w:r>
        <w:t xml:space="preserve">   Freeedge    </w:t>
      </w:r>
      <w:r>
        <w:t xml:space="preserve">   Eponychium    </w:t>
      </w:r>
      <w:r>
        <w:t xml:space="preserve">   Eggshell    </w:t>
      </w:r>
      <w:r>
        <w:t xml:space="preserve">   Agnail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Care</dc:title>
  <dcterms:created xsi:type="dcterms:W3CDTF">2021-10-11T13:04:00Z</dcterms:created>
  <dcterms:modified xsi:type="dcterms:W3CDTF">2021-10-11T13:04:00Z</dcterms:modified>
</cp:coreProperties>
</file>