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Care: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supply tray    </w:t>
      </w:r>
      <w:r>
        <w:t xml:space="preserve">   manicure bowl    </w:t>
      </w:r>
      <w:r>
        <w:t xml:space="preserve">   nail brush    </w:t>
      </w:r>
      <w:r>
        <w:t xml:space="preserve">   orangewood stick    </w:t>
      </w:r>
      <w:r>
        <w:t xml:space="preserve">   manicure tray    </w:t>
      </w:r>
      <w:r>
        <w:t xml:space="preserve">   trolley    </w:t>
      </w:r>
      <w:r>
        <w:t xml:space="preserve">   pumice stone    </w:t>
      </w:r>
      <w:r>
        <w:t xml:space="preserve">   nail file    </w:t>
      </w:r>
      <w:r>
        <w:t xml:space="preserve">   nail cutter    </w:t>
      </w:r>
      <w:r>
        <w:t xml:space="preserve">   nail buffer    </w:t>
      </w:r>
      <w:r>
        <w:t xml:space="preserve">   mixing bowl    </w:t>
      </w:r>
      <w:r>
        <w:t xml:space="preserve">   foot file    </w:t>
      </w:r>
      <w:r>
        <w:t xml:space="preserve">   cuticle nipper    </w:t>
      </w:r>
      <w:r>
        <w:t xml:space="preserve">   nail pusher    </w:t>
      </w:r>
      <w:r>
        <w:t xml:space="preserve">   callous remover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Care: Crossword</dc:title>
  <dcterms:created xsi:type="dcterms:W3CDTF">2021-10-11T13:03:56Z</dcterms:created>
  <dcterms:modified xsi:type="dcterms:W3CDTF">2021-10-11T13:03:56Z</dcterms:modified>
</cp:coreProperties>
</file>