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Nail Care Tools and Equipment Fuction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tool used to push back and loosen the cuticles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electronic gadget which is used to soothe pain of arthritis, muscles spasms and dry skin of the hands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It is a wheeled cart that is pushed by hand and used for transporting manicuring and pedicuring tools and materials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device that can be preset to start or stop something at a given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implement with pointed and rounded ends to remove excess polish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large rectangular container used for bathing and soaking the feet when giving a pedicure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It is designed to strip off callouses and corns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small bowl used for soaking the fingers to soften the cuticles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implement that is used to shape the free edges of the nail with the coarse side, and bevel the nail with the finer side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type of volcanic rock used to remove callousses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electronic gadget used for soaking, bathing, and massaging the feet during a foot spa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implement used for smoothening and polishing the nails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tool used to cut the cuticles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These are seats with back support and for legs other have arm rests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equipment which is used to sanitize or kill bacteria or micro-organism in metal implements.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Nail Care Tools and Equipment Fuction</dc:title>
  <dcterms:created xsi:type="dcterms:W3CDTF">2022-08-22T22:52:49Z</dcterms:created>
  <dcterms:modified xsi:type="dcterms:W3CDTF">2022-08-22T22:52:49Z</dcterms:modified>
</cp:coreProperties>
</file>