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Nail Care 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implement with  pointed and rounded ends to remove  excess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an implement  used to cut the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used for mixing the  aromatic oils and other fluids for the hand  or foot 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soaking the fingers to soften  the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implement  to cut stubborn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tool used to push  back and loosen the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tool designed  to strip off calluses and corns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used for bathing and soaking  the feet when giving a pedicure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cotton is a small receptable where cotton balls are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flat container that holds the necessary cosmetics and implements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remove dry and  annoying skin of the feet as well as calluses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used to clean  dirt and cosmetic residue from the nail  surface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used to trim  fingernails and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shape the  free edges of the nail with the coarse side  and bevel the nail with the finer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calluses and a fine file on the other to smoothen the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Tools and Equipment</dc:title>
  <dcterms:created xsi:type="dcterms:W3CDTF">2022-08-17T22:06:14Z</dcterms:created>
  <dcterms:modified xsi:type="dcterms:W3CDTF">2022-08-17T22:06:14Z</dcterms:modified>
</cp:coreProperties>
</file>