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Nail Care 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implement used for  smoothening and polishing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used for mixing the  aromatic oils and other fluids for the hand  or foot spa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flat container where all  the necessary tools and implements 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remove  calluses and a fine file on the other to  smoothen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tool used to push  back and loosen the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implement  to cut stubborn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small  receptacle where cotton balls are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shape the  free edges of the nail with the coarse side  and bevel the nail with the finer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an implement with  pointed and rounded ends to remove  excess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 implement  used to cut the cuticles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used to trim  fingernails and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tool designed  to strip off calluses and 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clean  dirt and cosmetic residue from the nail  surface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soaking the fingers to soften  the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used for bathing and soaking  the feet when giving a pedicure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 Tools and Equipment</dc:title>
  <dcterms:created xsi:type="dcterms:W3CDTF">2022-08-17T22:08:41Z</dcterms:created>
  <dcterms:modified xsi:type="dcterms:W3CDTF">2022-08-17T22:08:41Z</dcterms:modified>
</cp:coreProperties>
</file>