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Care: scrambled words</w:t>
      </w:r>
    </w:p>
    <w:p>
      <w:pPr>
        <w:pStyle w:val="Questions"/>
      </w:pPr>
      <w:r>
        <w:t xml:space="preserve">1. OHLLOCA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TNOCTO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IEIFNTCANSDT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POT TOAC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EASB TCOA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ILNGC APWR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AONETEC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IETCULC MVORERE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LIAN PSIOHL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UICQK DRY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Care: scrambled words</dc:title>
  <dcterms:created xsi:type="dcterms:W3CDTF">2021-10-11T13:03:54Z</dcterms:created>
  <dcterms:modified xsi:type="dcterms:W3CDTF">2021-10-11T13:03:54Z</dcterms:modified>
</cp:coreProperties>
</file>