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Care terminology</w:t>
      </w:r>
    </w:p>
    <w:p>
      <w:pPr>
        <w:pStyle w:val="Questions"/>
      </w:pPr>
      <w:r>
        <w:t xml:space="preserve">1. IYOCSHNOS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RNATORPO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HUROUMSE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LXEYEOOGFLR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UITCLEC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AINL GUMETYPIR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ANLUUL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BDE MELHUTPIIE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ROBTUACD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RSSETNXOE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AOERVYL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NETIA PDSEI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USQAT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TIABI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YOCELUNIAHK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CHYOPONYHGA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NITSOIOP STPO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EMNDAI ERENV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MCURMRTAOAI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ELFXRO DTIGII MIIMNI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TDRUDAOC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EREF DGEE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 terminology</dc:title>
  <dcterms:created xsi:type="dcterms:W3CDTF">2021-10-11T13:04:54Z</dcterms:created>
  <dcterms:modified xsi:type="dcterms:W3CDTF">2021-10-11T13:04:54Z</dcterms:modified>
</cp:coreProperties>
</file>