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Diseases &amp;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Onycholysis    </w:t>
      </w:r>
      <w:r>
        <w:t xml:space="preserve">   Baus lines    </w:t>
      </w:r>
      <w:r>
        <w:t xml:space="preserve">   Blue nails    </w:t>
      </w:r>
      <w:r>
        <w:t xml:space="preserve">   Onychogryposis    </w:t>
      </w:r>
      <w:r>
        <w:t xml:space="preserve">   Pterygium    </w:t>
      </w:r>
      <w:r>
        <w:t xml:space="preserve">   Onychocryptosis    </w:t>
      </w:r>
      <w:r>
        <w:t xml:space="preserve">   Onychauxis    </w:t>
      </w:r>
      <w:r>
        <w:t xml:space="preserve">   Onychophyma    </w:t>
      </w:r>
      <w:r>
        <w:t xml:space="preserve">   Agnails    </w:t>
      </w:r>
      <w:r>
        <w:t xml:space="preserve">   Bruised Nails    </w:t>
      </w:r>
      <w:r>
        <w:t xml:space="preserve">   Onychophagy    </w:t>
      </w:r>
      <w:r>
        <w:t xml:space="preserve">   Tinea Manus    </w:t>
      </w:r>
      <w:r>
        <w:t xml:space="preserve">   Plicatured Nails    </w:t>
      </w:r>
      <w:r>
        <w:t xml:space="preserve">   Tinea Pedis    </w:t>
      </w:r>
      <w:r>
        <w:t xml:space="preserve">   Melanonychia    </w:t>
      </w:r>
      <w:r>
        <w:t xml:space="preserve">   Onychorrhexis    </w:t>
      </w:r>
      <w:r>
        <w:t xml:space="preserve">   Tile Shaped Nails    </w:t>
      </w:r>
      <w:r>
        <w:t xml:space="preserve">   Onychoptosis    </w:t>
      </w:r>
      <w:r>
        <w:t xml:space="preserve">   Corrugations    </w:t>
      </w:r>
      <w:r>
        <w:t xml:space="preserve">   Koilonychia    </w:t>
      </w:r>
      <w:r>
        <w:t xml:space="preserve">   Furrows    </w:t>
      </w:r>
      <w:r>
        <w:t xml:space="preserve">   Eggshell Nails    </w:t>
      </w:r>
      <w:r>
        <w:t xml:space="preserve">   Pincer Nails    </w:t>
      </w:r>
      <w:r>
        <w:t xml:space="preserve">   Paronychia    </w:t>
      </w:r>
      <w:r>
        <w:t xml:space="preserve">   Onychia    </w:t>
      </w:r>
      <w:r>
        <w:t xml:space="preserve">   Onychatropia    </w:t>
      </w:r>
      <w:r>
        <w:t xml:space="preserve">   Onychomadesis    </w:t>
      </w:r>
      <w:r>
        <w:t xml:space="preserve">   Leuconychia    </w:t>
      </w:r>
      <w:r>
        <w:t xml:space="preserve">   Onychomycosis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Diseases &amp; Disorders </dc:title>
  <dcterms:created xsi:type="dcterms:W3CDTF">2021-10-11T13:04:39Z</dcterms:created>
  <dcterms:modified xsi:type="dcterms:W3CDTF">2021-10-11T13:04:39Z</dcterms:modified>
</cp:coreProperties>
</file>