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Diseases &amp;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ingrown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noninfectious, causes severe roughness &amp; tiny pits on nail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lifting of nail plate without shedding; starts at free edge going back to lunula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hemorrhage caused by trauma or injury, damages capillaries &amp; allows small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aka trumpet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aka furrows, visible depressions running width wise of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vertical lines run through length of nail plate caused by uneven growth; from natural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folded nail, highly curved nail caused by injury to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aka Agnail, living tissue around nail plate splits or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blood clot forms under nail plate causing dark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bitten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inflammation of matrix, followed by shedding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bacteria that leads to infection with yellow, green or black discolorations on nail bed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aka athletes foot; fungal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thickening of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separation &amp; falling off of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split brittle nails lengthwise, rough appearance to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nail color; lack of circulating oxygen in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aka ram horn or claw nails, enlarged nails with increased thickness &amp;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 stretched by the nail plate, abnormal 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spots, not associated with health or vitamin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 inflammation of nail; lump of red tissue growing from bed to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 flexible nail plates, curving over free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darkening of nails from base to free edge, black band in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fungal infection of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 spoon nails, concave shape able to hold a drop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deformity or disease to natural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variety of colors, surface staining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bacteria inflammation of tissues around nail plate, pus &amp; swelling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Diseases &amp; Disorders</dc:title>
  <dcterms:created xsi:type="dcterms:W3CDTF">2021-10-11T13:05:30Z</dcterms:created>
  <dcterms:modified xsi:type="dcterms:W3CDTF">2021-10-11T13:05:30Z</dcterms:modified>
</cp:coreProperties>
</file>