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Diseases and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bitten nails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Splinter Hemorrhages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itchy rash in the spaces between the toes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Beaus Lines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blood clot under the nail plate. Dark purplish spot.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Eggshell nails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Whitish discoloration of the nail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Onychophagy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Injury to the nail bed that damages capillaries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Increased curvature nail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Nail plate that is weaker and curved on the free edge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Discolored nails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Skin around the nail plate splits and tears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Hangnail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Nails turn a variety of colors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Leukonychia spots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Shows signs of infection or inflammation should not be treated in a salon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melanonychia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Darkening on the fingernails and toenails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nail disorder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Contagious; Can be transmitted through contaminated implements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Nail Infection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Depressions running across the width of the natural nail plate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Tinea Pedis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Vertical lines running the length of the natural nail plate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Nail Disease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Deep or Sharp curvature at the free edge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ridges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condition caused by injury nail or disease on the nail unit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plicatured nail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Highly curved nail plate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Bruised Nail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Diseases and Disorders</dc:title>
  <dcterms:created xsi:type="dcterms:W3CDTF">2021-10-11T13:04:58Z</dcterms:created>
  <dcterms:modified xsi:type="dcterms:W3CDTF">2021-10-11T13:04:58Z</dcterms:modified>
</cp:coreProperties>
</file>