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Ringworm of the nail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hang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luxury manicure should take 1 hour (True or False)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an in-growing toe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spoon shaped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Paronychia is what type of infection?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Beau's Lines are ___________ridges (direction)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or overgrown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nail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also known as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spots on the nail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condition can result in pitting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diagnose your client on their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client has broken skin around the nail, can you perform a manicure?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2021-10-11T13:03:57Z</dcterms:created>
  <dcterms:modified xsi:type="dcterms:W3CDTF">2021-10-11T13:03:57Z</dcterms:modified>
</cp:coreProperties>
</file>