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nail disorder?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Plicatured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Thickening of the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Onychogryposis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nail matrix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Onychosis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"folded" nail usually caused by injury to the matrix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"trumpet" 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Onychomadesis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Bacterial inflammation of tissue surrounding 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Onychorrhexis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deformity or disease of the natural nail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Conditions caused by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 or brittle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Onychocryptosis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Bitten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Pincer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Fungal infection of the natural nail 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Onychophagy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separation and falling off the nail plate from the nail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Onycholysis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Lifting of the nail plate from the nail bed without shedding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Onychomycosis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Enlargement of the fingernails, increased thickening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Onychauxis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Ingrown 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Onychia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and Disorders</dc:title>
  <dcterms:created xsi:type="dcterms:W3CDTF">2021-10-11T13:04:26Z</dcterms:created>
  <dcterms:modified xsi:type="dcterms:W3CDTF">2021-10-11T13:04:26Z</dcterms:modified>
</cp:coreProperties>
</file>