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for falling Nail?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ONYCHOCRYPTOSIS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Nail Matrix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ONYCHOLYSIS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Thickening of the fingernail and toenails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ONYCHOGROPHOSIS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Split or Bittle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ONYCHOPTOSIS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Fungal Diease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ONYCHAVIS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 Horns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ONYCHOMYCOSIS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Lifting of the Nail Plate from the Nail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ONYCHIA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Ingrown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ONYCHORRHEXIS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Bitten Nails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ONYCHOPHAGY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Nails grow Abnormally Thick and Begin to turn Yellow.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ONYCHOLMADESIS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Separation and Falling off of the Nail Plate from the Nail Bed.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ONYCHAUXIS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</dc:title>
  <dcterms:created xsi:type="dcterms:W3CDTF">2021-10-11T13:05:00Z</dcterms:created>
  <dcterms:modified xsi:type="dcterms:W3CDTF">2021-10-11T13:05:00Z</dcterms:modified>
</cp:coreProperties>
</file>