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treat mild ridges with a ridge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inflammation of the matrix is called______________.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nail is more flexible?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______________is classified as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Onychophagy is a sign of _______nails.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lengthwise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white spots on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torn living tissue around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Lifting of the nail is______________.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blood clot under a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fungal infection of the foot is called___________pedis.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Diseases</dc:title>
  <dcterms:created xsi:type="dcterms:W3CDTF">2021-10-11T13:05:06Z</dcterms:created>
  <dcterms:modified xsi:type="dcterms:W3CDTF">2021-10-11T13:05:06Z</dcterms:modified>
</cp:coreProperties>
</file>